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spear that Poseidon used to make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existed before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Midas turned objects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pomegranate seeds eaten by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helmet made by Cyclopes made people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made Hermes deliver messages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Apollo played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look at Medusa's eyes could turn you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Tartarus was the _______ region 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Demeter was the God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was left in Pandora's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rivers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Theseus did this to Pityocamptes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Nympes were the spirits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Asclepius was the God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Ariadne helped Theseus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Persephone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Medusas was a ________ Gorgan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types of apples given to 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Theseus' sail on his way back to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of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happened to Icarus when he flew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 of Hestia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Poseidon created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Prometheus' body which the vultures would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</dc:title>
  <dcterms:created xsi:type="dcterms:W3CDTF">2021-10-11T13:02:28Z</dcterms:created>
  <dcterms:modified xsi:type="dcterms:W3CDTF">2021-10-11T13:02:28Z</dcterms:modified>
</cp:coreProperties>
</file>