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Divine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man half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Ruler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Turned men into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wedding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man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Righteous 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nymphs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Shared one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shifter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Cupbearers to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Shame that holds men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Nymphs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Nymphs of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Avenger of slighted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2021-10-11T13:02:42Z</dcterms:created>
  <dcterms:modified xsi:type="dcterms:W3CDTF">2021-10-11T13:02:42Z</dcterms:modified>
</cp:coreProperties>
</file>