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Creature with the head of a bull and body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Messenger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 who killed the minotaur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mountain, home to the greek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flying white stallion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Gods, God of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Crossword </dc:title>
  <dcterms:created xsi:type="dcterms:W3CDTF">2021-10-11T13:03:52Z</dcterms:created>
  <dcterms:modified xsi:type="dcterms:W3CDTF">2021-10-11T13:03:52Z</dcterms:modified>
</cp:coreProperties>
</file>