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Mythology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He was the grandson of Acrisius. He was the son of the princess Danaiah and king of the gods, Zeus. Him and his mother was put into an urn and thrown into the ocean. They were rescued by a fisher and the brother of the king Pella named Dictys.</w:t>
            </w:r>
          </w:p>
          <w:p>
            <w:pPr>
              <w:keepLines/>
              <w:pStyle w:val="CluesTiny"/>
            </w:pPr>
            <w:r>
              <w:rPr>
                <w:b w:val="true"/>
                <w:bCs w:val="true"/>
              </w:rPr>
              <w:t xml:space="preserve">4. </w:t>
            </w:r>
            <w:r>
              <w:t xml:space="preserve">When Kronos had eaten all his kids except for Zeus, Zeus was left with a women that had taken care of him until he was of age to save his siblings.</w:t>
            </w:r>
          </w:p>
          <w:p>
            <w:pPr>
              <w:keepLines/>
              <w:pStyle w:val="CluesTiny"/>
            </w:pPr>
            <w:r>
              <w:rPr>
                <w:b w:val="true"/>
                <w:bCs w:val="true"/>
              </w:rPr>
              <w:t xml:space="preserve">12. </w:t>
            </w:r>
            <w:r>
              <w:t xml:space="preserve">Is one of the most feared deities. Considered the most powerful and feared god. Father of the famous Sphinx and the guard dog of the Underworld, Cerberus.</w:t>
            </w:r>
          </w:p>
          <w:p>
            <w:pPr>
              <w:keepLines/>
              <w:pStyle w:val="CluesTiny"/>
            </w:pPr>
            <w:r>
              <w:rPr>
                <w:b w:val="true"/>
                <w:bCs w:val="true"/>
              </w:rPr>
              <w:t xml:space="preserve">16. </w:t>
            </w:r>
            <w:r>
              <w:t xml:space="preserve">She was stolen by her uncle, who is the king of the Underworld, and was carried off to the Underworld. She had eaten the forbidden fruit pomegranate that forced her to stay with him for one-third of the year. She married him and became Queen of the Underworld.</w:t>
            </w:r>
          </w:p>
          <w:p>
            <w:pPr>
              <w:keepLines/>
              <w:pStyle w:val="CluesTiny"/>
            </w:pPr>
            <w:r>
              <w:rPr>
                <w:b w:val="true"/>
                <w:bCs w:val="true"/>
              </w:rPr>
              <w:t xml:space="preserve">17. </w:t>
            </w:r>
            <w:r>
              <w:t xml:space="preserve">Who was turned into a spider because she challenged the goddess Athena to a weaving competition and insulted the goddess herself?</w:t>
            </w:r>
          </w:p>
          <w:p>
            <w:pPr>
              <w:keepLines/>
              <w:pStyle w:val="CluesTiny"/>
            </w:pPr>
            <w:r>
              <w:rPr>
                <w:b w:val="true"/>
                <w:bCs w:val="true"/>
              </w:rPr>
              <w:t xml:space="preserve">18. </w:t>
            </w:r>
            <w:r>
              <w:t xml:space="preserve">He was a sculptor that fell in love with a statue that he had carved out. He had asked the goddess Aphrodite to make his statue a real woman. Aphrodite granted his wish. He named her Galatea.</w:t>
            </w:r>
          </w:p>
          <w:p>
            <w:pPr>
              <w:keepLines/>
              <w:pStyle w:val="CluesTiny"/>
            </w:pPr>
            <w:r>
              <w:rPr>
                <w:b w:val="true"/>
                <w:bCs w:val="true"/>
              </w:rPr>
              <w:t xml:space="preserve">19. </w:t>
            </w:r>
            <w:r>
              <w:t xml:space="preserve">He was the son of Poseidon and Euryale. He meets the goddess of the hunt and moon Artemis. He would go hunting with Artemis and both of them would try to outdo each other.</w:t>
            </w:r>
          </w:p>
          <w:p>
            <w:pPr>
              <w:keepLines/>
              <w:pStyle w:val="CluesTiny"/>
            </w:pPr>
            <w:r>
              <w:rPr>
                <w:b w:val="true"/>
                <w:bCs w:val="true"/>
              </w:rPr>
              <w:t xml:space="preserve">20. </w:t>
            </w:r>
            <w:r>
              <w:t xml:space="preserve">He was the son of the famous inventor and architect, Daedalus. He and his father were imprisoned in the island of Crete by King Minos. While they were escaping, he flew to high and his wings melted so he fell to his death.</w:t>
            </w:r>
          </w:p>
          <w:p>
            <w:pPr>
              <w:keepLines/>
              <w:pStyle w:val="CluesTiny"/>
            </w:pPr>
            <w:r>
              <w:rPr>
                <w:b w:val="true"/>
                <w:bCs w:val="true"/>
              </w:rPr>
              <w:t xml:space="preserve">21. </w:t>
            </w:r>
            <w:r>
              <w:t xml:space="preserve">He, with the help of the goddess Minerva, went and got fire for the morals. His wife, Pandora, was a supposed gift from the gods and goddesses of Olympus.</w:t>
            </w:r>
          </w:p>
          <w:p>
            <w:pPr>
              <w:keepLines/>
              <w:pStyle w:val="CluesTiny"/>
            </w:pPr>
            <w:r>
              <w:rPr>
                <w:b w:val="true"/>
                <w:bCs w:val="true"/>
              </w:rPr>
              <w:t xml:space="preserve">22. </w:t>
            </w:r>
            <w:r>
              <w:t xml:space="preserve">She is the goddess of Agriculture, Fertility, Sacred Law and the Harvest. She was devastated when her daughter was taken to the Underworld.</w:t>
            </w:r>
          </w:p>
          <w:p>
            <w:pPr>
              <w:keepLines/>
              <w:pStyle w:val="CluesTiny"/>
            </w:pPr>
            <w:r>
              <w:rPr>
                <w:b w:val="true"/>
                <w:bCs w:val="true"/>
              </w:rPr>
              <w:t xml:space="preserve">24. </w:t>
            </w:r>
            <w:r>
              <w:t xml:space="preserve">Was the last mortal son of Zeus. Had to perform 12 labors and upon his death, he became a god.</w:t>
            </w:r>
          </w:p>
          <w:p>
            <w:pPr>
              <w:keepLines/>
              <w:pStyle w:val="CluesTiny"/>
            </w:pPr>
            <w:r>
              <w:rPr>
                <w:b w:val="true"/>
                <w:bCs w:val="true"/>
              </w:rPr>
              <w:t xml:space="preserve">25. </w:t>
            </w:r>
            <w:r>
              <w:t xml:space="preserve">He is the son of goddess Venus and the moral prince Anchises. He is a Trojan hero. The queen of Carthage, Dido, stabbed herself with his sword and threw herself on to a fire because he left her.</w:t>
            </w:r>
          </w:p>
        </w:tc>
        <w:tc>
          <w:p>
            <w:pPr>
              <w:pStyle w:val="CluesTiny"/>
            </w:pPr>
            <w:r>
              <w:rPr>
                <w:b w:val="true"/>
                <w:bCs w:val="true"/>
              </w:rPr>
              <w:t xml:space="preserve">Down</w:t>
            </w:r>
          </w:p>
          <w:p>
            <w:pPr>
              <w:keepLines/>
              <w:pStyle w:val="CluesTiny"/>
            </w:pPr>
            <w:r>
              <w:rPr>
                <w:b w:val="true"/>
                <w:bCs w:val="true"/>
              </w:rPr>
              <w:t xml:space="preserve">1. </w:t>
            </w:r>
            <w:r>
              <w:t xml:space="preserve"> She is the goddess of witchcraft. She was the daughter of Percy, the titan of destruction, and Asteria, the titan goddess of fallen stars and divination.</w:t>
            </w:r>
          </w:p>
          <w:p>
            <w:pPr>
              <w:keepLines/>
              <w:pStyle w:val="CluesTiny"/>
            </w:pPr>
            <w:r>
              <w:rPr>
                <w:b w:val="true"/>
                <w:bCs w:val="true"/>
              </w:rPr>
              <w:t xml:space="preserve">3. </w:t>
            </w:r>
            <w:r>
              <w:t xml:space="preserve"> He was a young beautiful man that attracted two deities, Apollo and Zephyrus. He was hit in the head with a disc with extreme speed because Zephyrus was jealous and blew the disc into a different direction. He dies in Apollo's arms and beautiful flowers started to appear wherever his blood dropped.</w:t>
            </w:r>
          </w:p>
          <w:p>
            <w:pPr>
              <w:keepLines/>
              <w:pStyle w:val="CluesTiny"/>
            </w:pPr>
            <w:r>
              <w:rPr>
                <w:b w:val="true"/>
                <w:bCs w:val="true"/>
              </w:rPr>
              <w:t xml:space="preserve">5. </w:t>
            </w:r>
            <w:r>
              <w:t xml:space="preserve">This creature was kept in the labyrinth in Crete. This creature was the child of King Minos and Queen Pacifica of Crete.</w:t>
            </w:r>
          </w:p>
          <w:p>
            <w:pPr>
              <w:keepLines/>
              <w:pStyle w:val="CluesTiny"/>
            </w:pPr>
            <w:r>
              <w:rPr>
                <w:b w:val="true"/>
                <w:bCs w:val="true"/>
              </w:rPr>
              <w:t xml:space="preserve">6. </w:t>
            </w:r>
            <w:r>
              <w:t xml:space="preserve">Who saw the goddess Diana naked while she was bathing, turned into a stag, and was killed by his own dogs?</w:t>
            </w:r>
          </w:p>
          <w:p>
            <w:pPr>
              <w:keepLines/>
              <w:pStyle w:val="CluesTiny"/>
            </w:pPr>
            <w:r>
              <w:rPr>
                <w:b w:val="true"/>
                <w:bCs w:val="true"/>
              </w:rPr>
              <w:t xml:space="preserve">7. </w:t>
            </w:r>
            <w:r>
              <w:t xml:space="preserve">Husband of the goddess Aphrodite. Son of the king and Queen of the gods, Zeus and Hera. God of fire, forges, and metalworking.</w:t>
            </w:r>
          </w:p>
          <w:p>
            <w:pPr>
              <w:keepLines/>
              <w:pStyle w:val="CluesTiny"/>
            </w:pPr>
            <w:r>
              <w:rPr>
                <w:b w:val="true"/>
                <w:bCs w:val="true"/>
              </w:rPr>
              <w:t xml:space="preserve">8. </w:t>
            </w:r>
            <w:r>
              <w:t xml:space="preserve">He is the son of Poseidon and Eurynome. He was exiled from his home in Argos. He was convicted of murder. He slayed the creature called the Chimera, a fire-breathing hybrid monster.</w:t>
            </w:r>
          </w:p>
          <w:p>
            <w:pPr>
              <w:keepLines/>
              <w:pStyle w:val="CluesTiny"/>
            </w:pPr>
            <w:r>
              <w:rPr>
                <w:b w:val="true"/>
                <w:bCs w:val="true"/>
              </w:rPr>
              <w:t xml:space="preserve">9. </w:t>
            </w:r>
            <w:r>
              <w:t xml:space="preserve">She was the daughter of the king of Colchis. She killed her brother to help Jason get the Golden Fleece. </w:t>
            </w:r>
          </w:p>
          <w:p>
            <w:pPr>
              <w:keepLines/>
              <w:pStyle w:val="CluesTiny"/>
            </w:pPr>
            <w:r>
              <w:rPr>
                <w:b w:val="true"/>
                <w:bCs w:val="true"/>
              </w:rPr>
              <w:t xml:space="preserve">10. </w:t>
            </w:r>
            <w:r>
              <w:t xml:space="preserve">Along with Hermes, who was the other god or goddess that aided Perseus on his quest to kill Meduas?</w:t>
            </w:r>
          </w:p>
          <w:p>
            <w:pPr>
              <w:keepLines/>
              <w:pStyle w:val="CluesTiny"/>
            </w:pPr>
            <w:r>
              <w:rPr>
                <w:b w:val="true"/>
                <w:bCs w:val="true"/>
              </w:rPr>
              <w:t xml:space="preserve">11. </w:t>
            </w:r>
            <w:r>
              <w:t xml:space="preserve">This woman was killed by a snake bite near her ankle. Her husband went to the Underworld to try bring her back from the dead but failed.</w:t>
            </w:r>
          </w:p>
          <w:p>
            <w:pPr>
              <w:keepLines/>
              <w:pStyle w:val="CluesTiny"/>
            </w:pPr>
            <w:r>
              <w:rPr>
                <w:b w:val="true"/>
                <w:bCs w:val="true"/>
              </w:rPr>
              <w:t xml:space="preserve">13. </w:t>
            </w:r>
            <w:r>
              <w:t xml:space="preserve"> He is the most famous centaurs in mythology. He trained many heroes like Hercules, Achilles, Jason, Theseus, and so many more.</w:t>
            </w:r>
          </w:p>
          <w:p>
            <w:pPr>
              <w:keepLines/>
              <w:pStyle w:val="CluesTiny"/>
            </w:pPr>
            <w:r>
              <w:rPr>
                <w:b w:val="true"/>
                <w:bCs w:val="true"/>
              </w:rPr>
              <w:t xml:space="preserve">14. </w:t>
            </w:r>
            <w:r>
              <w:t xml:space="preserve"> She was a lover of the god of the sea, Poseidon. Athena cursed her to be turned into a gorgons because Athena found her and Poseidon disrespecting her temple.</w:t>
            </w:r>
          </w:p>
          <w:p>
            <w:pPr>
              <w:keepLines/>
              <w:pStyle w:val="CluesTiny"/>
            </w:pPr>
            <w:r>
              <w:rPr>
                <w:b w:val="true"/>
                <w:bCs w:val="true"/>
              </w:rPr>
              <w:t xml:space="preserve">15. </w:t>
            </w:r>
            <w:r>
              <w:t xml:space="preserve"> He volunteered himself to go into the labyrinth to stop the sacrifice of young men and women. He and the princess of Crete, Ariadne, fell in love. He defeated the Minotaur.</w:t>
            </w:r>
          </w:p>
          <w:p>
            <w:pPr>
              <w:keepLines/>
              <w:pStyle w:val="CluesTiny"/>
            </w:pPr>
            <w:r>
              <w:rPr>
                <w:b w:val="true"/>
                <w:bCs w:val="true"/>
              </w:rPr>
              <w:t xml:space="preserve">23. </w:t>
            </w:r>
            <w:r>
              <w:t xml:space="preserve">She was the princess of the kingdom of Tyre, in Phoenicia. She was the daughter of King Agenor. Her beauty drew the king of the gods himself, Zeus. Zeus turned himself into a beautiful white bull and took her away. </w:t>
            </w:r>
          </w:p>
        </w:tc>
      </w:tr>
    </w:tbl>
    <w:p>
      <w:pPr>
        <w:pStyle w:val="WordBankLarge"/>
      </w:pPr>
      <w:r>
        <w:t xml:space="preserve">   Eurydice    </w:t>
      </w:r>
      <w:r>
        <w:t xml:space="preserve">   Actaeon    </w:t>
      </w:r>
      <w:r>
        <w:t xml:space="preserve">   Persephone    </w:t>
      </w:r>
      <w:r>
        <w:t xml:space="preserve">   Athena    </w:t>
      </w:r>
      <w:r>
        <w:t xml:space="preserve">   Medea    </w:t>
      </w:r>
      <w:r>
        <w:t xml:space="preserve">   Prometheus    </w:t>
      </w:r>
      <w:r>
        <w:t xml:space="preserve">   Pygmalion    </w:t>
      </w:r>
      <w:r>
        <w:t xml:space="preserve">   Amaltea    </w:t>
      </w:r>
      <w:r>
        <w:t xml:space="preserve">   Minotaur    </w:t>
      </w:r>
      <w:r>
        <w:t xml:space="preserve">   Theseus    </w:t>
      </w:r>
      <w:r>
        <w:t xml:space="preserve">   Chiron    </w:t>
      </w:r>
      <w:r>
        <w:t xml:space="preserve">   Hephaestus    </w:t>
      </w:r>
      <w:r>
        <w:t xml:space="preserve">   Typhon    </w:t>
      </w:r>
      <w:r>
        <w:t xml:space="preserve">   Hercules    </w:t>
      </w:r>
      <w:r>
        <w:t xml:space="preserve">   Arachne    </w:t>
      </w:r>
      <w:r>
        <w:t xml:space="preserve">   Aeneas    </w:t>
      </w:r>
      <w:r>
        <w:t xml:space="preserve">   Demeter    </w:t>
      </w:r>
      <w:r>
        <w:t xml:space="preserve">   Icarus    </w:t>
      </w:r>
      <w:r>
        <w:t xml:space="preserve">   Europa    </w:t>
      </w:r>
      <w:r>
        <w:t xml:space="preserve">   Hyacinth    </w:t>
      </w:r>
      <w:r>
        <w:t xml:space="preserve">   Perseus    </w:t>
      </w:r>
      <w:r>
        <w:t xml:space="preserve">   Medusa    </w:t>
      </w:r>
      <w:r>
        <w:t xml:space="preserve">   Hecate    </w:t>
      </w:r>
      <w:r>
        <w:t xml:space="preserve">   Bellerophon    </w:t>
      </w:r>
      <w:r>
        <w:t xml:space="preserve">   Orion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Mythology Crossword Puzzle</dc:title>
  <dcterms:created xsi:type="dcterms:W3CDTF">2021-10-11T13:03:27Z</dcterms:created>
  <dcterms:modified xsi:type="dcterms:W3CDTF">2021-10-11T13:03:27Z</dcterms:modified>
</cp:coreProperties>
</file>