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Mythology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Conceived 50 daughters with a man that was sleeping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Queen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Goddess of the dawn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Cronus's sister and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Killed the Minotaur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Swallowed each child as they were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Born out of Zeus's 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Considered the wealthiest of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child Cronus consumed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Has the torso of a man and 100 serpent 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Invented the lyre as a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Killed the Cyclopes to avenge the death of his son Asclepius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Fell to his death because his wings melted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Travels via a rainbow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Architect of the Trojan Horse strategy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Greek God who had a homosexual relationship with Ganymede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and his brother Menoetius sided with the Titans during the great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Saved from being consumed by Cetus by Perseus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Accidentally killed his father and married his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Bore as many children as Gaia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Mythology Crossword Puzzle</dc:title>
  <dcterms:created xsi:type="dcterms:W3CDTF">2021-10-11T13:03:04Z</dcterms:created>
  <dcterms:modified xsi:type="dcterms:W3CDTF">2021-10-11T13:03:04Z</dcterms:modified>
</cp:coreProperties>
</file>