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a laurel after being turned into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Aphrodite's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All-father?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Egyptian god of Chaos?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Poseidon's creations?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see all the souls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god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 of thunder in Norse Mythology?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Hercules choke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copied Greek mythology?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king after Osiris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Rome born?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Roman gods became the names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Roman god of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Greek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deliverer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Roman god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Theseus escape the Labyrinth?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father to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original Greek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Egyptian god of the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</dc:title>
  <dcterms:created xsi:type="dcterms:W3CDTF">2021-10-11T13:03:02Z</dcterms:created>
  <dcterms:modified xsi:type="dcterms:W3CDTF">2021-10-11T13:03:02Z</dcterms:modified>
</cp:coreProperties>
</file>