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Mythology Pantheons and Creation Myths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creation myth: Earth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married to 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African tribes trickster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Chinese giant who created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Aztec 5th sun ends _____ 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Native American Trickster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brothers does Odin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India god Ganesha animal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India/Hindu mythology Creator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Egyptian god of Writing and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Gods before Greek Olympians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Japanese god of storms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Aztec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creation myth: World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for commonly accepted works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Norse Trickster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Odin trade his eye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 tribes term for deities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creator brother in Native American myth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Quetzalcoatl the Feathered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India god Ganesha animal head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Father-god of the Olympians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Zeus’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creation myth: Ex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Bumpa created the world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Ra’s father was the Watery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Bad creator brother in Native American myth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Thor is part of this Norse pantheon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Japanese term for deities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 Pantheons and Creation Myths</dc:title>
  <dcterms:created xsi:type="dcterms:W3CDTF">2021-10-11T13:04:12Z</dcterms:created>
  <dcterms:modified xsi:type="dcterms:W3CDTF">2021-10-11T13:04:12Z</dcterms:modified>
</cp:coreProperties>
</file>