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Mythology: Puzzle #35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punisher of broken oaths.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goddess of the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death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Celtic sea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goddesses personifying violent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Aztec god of twins, monsters, and deformities.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monster composed of smoke and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Patron deity of the city of Babylon.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Zoroastrian divinity of covenants and oaths.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Mesopotamian Queen of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Mythology: Puzzle #35</dc:title>
  <dcterms:created xsi:type="dcterms:W3CDTF">2021-10-11T13:04:02Z</dcterms:created>
  <dcterms:modified xsi:type="dcterms:W3CDTF">2021-10-11T13:04:02Z</dcterms:modified>
</cp:coreProperties>
</file>