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 Review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Greek goddess was kidnapped and taken to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Greek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Norse god is famous for the hammer he carries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Greek titan who gave humans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meaning of Epimetheus'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Greek hero who defeats Medusa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Greek god of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gorgon has snakes for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meaning of Prometheus'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Norse god who is a trickster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Review Wordsearch</dc:title>
  <dcterms:created xsi:type="dcterms:W3CDTF">2021-10-11T13:03:06Z</dcterms:created>
  <dcterms:modified xsi:type="dcterms:W3CDTF">2021-10-11T13:03:06Z</dcterms:modified>
</cp:coreProperties>
</file>