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Mythology Terms to Know -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the deceased go and Hades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Impulsive Titan that created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Fire &amp; Metalworking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that liked the battle strategy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Messenger to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human woman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Titan that created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power to see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Oral tradition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Became Queen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Persephone ate this fruit and was bound to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Zeus first son that became God of Light &amp;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 Terms to Know - Part 1</dc:title>
  <dcterms:created xsi:type="dcterms:W3CDTF">2021-10-11T13:03:23Z</dcterms:created>
  <dcterms:modified xsi:type="dcterms:W3CDTF">2021-10-11T13:03:23Z</dcterms:modified>
</cp:coreProperties>
</file>