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Mythology Today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Brand of women's rasors named after a Roman Goddess of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Wisconsin Dells water park named for this home of the Greek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brand of chewing gum is named after Posidon's weapon of choice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Auto company that claims they have this "touch"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famous theatre is named after the Roman god of music  and 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shoe brand is named for the Egyptian god of the afterlife.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2011 film is about this norse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70's rock band is named after this mythical river from Greek mythology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athletic brand is named after the Greek goddess of victory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UWGB named their sports team after this mythological bird.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Toyota truck named for this first race of Greek gods.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Mythology Today</dc:title>
  <dcterms:created xsi:type="dcterms:W3CDTF">2021-10-11T13:02:52Z</dcterms:created>
  <dcterms:modified xsi:type="dcterms:W3CDTF">2021-10-11T13:02:52Z</dcterms:modified>
</cp:coreProperties>
</file>