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Mythology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 that killed Acrisus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Rama had to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Sita's suitor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of the Norse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hero's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Original; a character repeated in litrature throughout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mother of Perseus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Terrible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Loki's most dreadful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gift from Hermes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Stories that explain the nature of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constellation; Perseus'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Unit</dc:title>
  <dcterms:created xsi:type="dcterms:W3CDTF">2021-10-11T13:03:36Z</dcterms:created>
  <dcterms:modified xsi:type="dcterms:W3CDTF">2021-10-11T13:03:36Z</dcterms:modified>
</cp:coreProperties>
</file>