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Vocab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Unnaturally drowsy; sluggish;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upon with feelings of deep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Intimidate with threats;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enthusiasm; devotion; fervor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Fantastic; unreal; impossible; absurd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abundance; "hone of plenty"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Of; relating to; or occurring in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sleepwalking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colors like the rainbow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potent narcotic derived from opium and used in medicine to relive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Prone to controversy; arguementative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inability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Cruel; harsh; severe; ironhanded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handsome young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delicious; exellent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words sparingly; terse; concise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difficult; requiring great strength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Jolly; merry; good-humored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scolding; nagging; bad-tempered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Vocab Key</dc:title>
  <dcterms:created xsi:type="dcterms:W3CDTF">2021-10-11T13:02:43Z</dcterms:created>
  <dcterms:modified xsi:type="dcterms:W3CDTF">2021-10-11T13:02:43Z</dcterms:modified>
</cp:coreProperties>
</file>