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Wine    </w:t>
      </w:r>
      <w:r>
        <w:t xml:space="preserve">   War    </w:t>
      </w:r>
      <w:r>
        <w:t xml:space="preserve">   Togas    </w:t>
      </w:r>
      <w:r>
        <w:t xml:space="preserve">   Telemachus    </w:t>
      </w:r>
      <w:r>
        <w:t xml:space="preserve">   Psyche    </w:t>
      </w:r>
      <w:r>
        <w:t xml:space="preserve">   Posiedon    </w:t>
      </w:r>
      <w:r>
        <w:t xml:space="preserve">   Persephone    </w:t>
      </w:r>
      <w:r>
        <w:t xml:space="preserve">   Odysseus    </w:t>
      </w:r>
      <w:r>
        <w:t xml:space="preserve">   Noah    </w:t>
      </w:r>
      <w:r>
        <w:t xml:space="preserve">   Demeter    </w:t>
      </w:r>
      <w:r>
        <w:t xml:space="preserve">   Cupid    </w:t>
      </w:r>
      <w:r>
        <w:t xml:space="preserve">   Athena    </w:t>
      </w:r>
      <w:r>
        <w:t xml:space="preserve">   Ark    </w:t>
      </w:r>
      <w:r>
        <w:t xml:space="preserve">   Ambrosia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Word Search</dc:title>
  <dcterms:created xsi:type="dcterms:W3CDTF">2021-10-11T13:02:38Z</dcterms:created>
  <dcterms:modified xsi:type="dcterms:W3CDTF">2021-10-11T13:02:38Z</dcterms:modified>
</cp:coreProperties>
</file>