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Amazon    </w:t>
      </w:r>
      <w:r>
        <w:t xml:space="preserve">   Ancient    </w:t>
      </w:r>
      <w:r>
        <w:t xml:space="preserve">   Atlantis    </w:t>
      </w:r>
      <w:r>
        <w:t xml:space="preserve">   Cerberus    </w:t>
      </w:r>
      <w:r>
        <w:t xml:space="preserve">   Gods    </w:t>
      </w:r>
      <w:r>
        <w:t xml:space="preserve">   Greek    </w:t>
      </w:r>
      <w:r>
        <w:t xml:space="preserve">   Hera    </w:t>
      </w:r>
      <w:r>
        <w:t xml:space="preserve">   Hercules    </w:t>
      </w:r>
      <w:r>
        <w:t xml:space="preserve">   Hero    </w:t>
      </w:r>
      <w:r>
        <w:t xml:space="preserve">   Labyrinth    </w:t>
      </w:r>
      <w:r>
        <w:t xml:space="preserve">   Monsters    </w:t>
      </w:r>
      <w:r>
        <w:t xml:space="preserve">   Mount Olympus    </w:t>
      </w:r>
      <w:r>
        <w:t xml:space="preserve">   Mythology    </w:t>
      </w:r>
      <w:r>
        <w:t xml:space="preserve">   Pandora    </w:t>
      </w:r>
      <w:r>
        <w:t xml:space="preserve">   Poseidon    </w:t>
      </w:r>
      <w:r>
        <w:t xml:space="preserve">   Roman    </w:t>
      </w:r>
      <w:r>
        <w:t xml:space="preserve">   Underworld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Word Search</dc:title>
  <dcterms:created xsi:type="dcterms:W3CDTF">2021-10-11T13:02:50Z</dcterms:created>
  <dcterms:modified xsi:type="dcterms:W3CDTF">2021-10-11T13:02:50Z</dcterms:modified>
</cp:coreProperties>
</file>