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South American    </w:t>
      </w:r>
      <w:r>
        <w:t xml:space="preserve">   Central American    </w:t>
      </w:r>
      <w:r>
        <w:t xml:space="preserve">   Mayan    </w:t>
      </w:r>
      <w:r>
        <w:t xml:space="preserve">   Huh-Came'    </w:t>
      </w:r>
      <w:r>
        <w:t xml:space="preserve">   Vukub-Came'    </w:t>
      </w:r>
      <w:r>
        <w:t xml:space="preserve">   Popul Vuh    </w:t>
      </w:r>
      <w:r>
        <w:t xml:space="preserve">   tlachtli    </w:t>
      </w:r>
      <w:r>
        <w:t xml:space="preserve">   Tribe    </w:t>
      </w:r>
      <w:r>
        <w:t xml:space="preserve">   Villagers    </w:t>
      </w:r>
      <w:r>
        <w:t xml:space="preserve">   Villages    </w:t>
      </w:r>
      <w:r>
        <w:t xml:space="preserve">   Warriors    </w:t>
      </w:r>
      <w:r>
        <w:t xml:space="preserve">   Montezuma    </w:t>
      </w:r>
      <w:r>
        <w:t xml:space="preserve">   Devils Tower    </w:t>
      </w:r>
      <w:r>
        <w:t xml:space="preserve">   Native American    </w:t>
      </w:r>
      <w:r>
        <w:t xml:space="preserve">   Aztec    </w:t>
      </w:r>
      <w:r>
        <w:t xml:space="preserve">   Bear Butte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2021-10-11T13:02:50Z</dcterms:created>
  <dcterms:modified xsi:type="dcterms:W3CDTF">2021-10-11T13:02:50Z</dcterms:modified>
</cp:coreProperties>
</file>