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Athena    </w:t>
      </w:r>
      <w:r>
        <w:t xml:space="preserve">   Cerberus    </w:t>
      </w:r>
      <w:r>
        <w:t xml:space="preserve">   Cyclops    </w:t>
      </w:r>
      <w:r>
        <w:t xml:space="preserve">   Daedalus    </w:t>
      </w:r>
      <w:r>
        <w:t xml:space="preserve">   Demeter    </w:t>
      </w:r>
      <w:r>
        <w:t xml:space="preserve">   Gods    </w:t>
      </w:r>
      <w:r>
        <w:t xml:space="preserve">   Greek    </w:t>
      </w:r>
      <w:r>
        <w:t xml:space="preserve">   Hades    </w:t>
      </w:r>
      <w:r>
        <w:t xml:space="preserve">   Hero    </w:t>
      </w:r>
      <w:r>
        <w:t xml:space="preserve">   Icarus    </w:t>
      </w:r>
      <w:r>
        <w:t xml:space="preserve">   Labyrinth    </w:t>
      </w:r>
      <w:r>
        <w:t xml:space="preserve">   Midas    </w:t>
      </w:r>
      <w:r>
        <w:t xml:space="preserve">   Minotaur    </w:t>
      </w:r>
      <w:r>
        <w:t xml:space="preserve">   Myth    </w:t>
      </w:r>
      <w:r>
        <w:t xml:space="preserve">   Orpheus    </w:t>
      </w:r>
      <w:r>
        <w:t xml:space="preserve">   Pandora    </w:t>
      </w:r>
      <w:r>
        <w:t xml:space="preserve">   Persephone    </w:t>
      </w:r>
      <w:r>
        <w:t xml:space="preserve">   Poseidon    </w:t>
      </w:r>
      <w:r>
        <w:t xml:space="preserve">   Prometheus    </w:t>
      </w:r>
      <w:r>
        <w:t xml:space="preserve">   Styx    </w:t>
      </w:r>
      <w:r>
        <w:t xml:space="preserve">   Tartarus    </w:t>
      </w:r>
      <w:r>
        <w:t xml:space="preserve">   Theseus    </w:t>
      </w:r>
      <w:r>
        <w:t xml:space="preserve">   Titans    </w:t>
      </w:r>
      <w:r>
        <w:t xml:space="preserve">   Uranus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2021-10-11T13:02:55Z</dcterms:created>
  <dcterms:modified xsi:type="dcterms:W3CDTF">2021-10-11T13:02:55Z</dcterms:modified>
</cp:coreProperties>
</file>