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Mercury also known 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Athena's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god of the sea?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daughter or Saturn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greek name for Vesta?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roman name for Zeus?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twin of Apollo?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was the deity of life, death, and rebirth?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Artemis'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Ares' Roman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was the messenger god?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god of the 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what island did Leto give birth?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twin founders of Rome?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father of Dionysus?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Hera ban Leto from giving birth?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goddess of love and beauty?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god of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made thrones for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 Greek Gods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goddess of wisdom?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wife of Jupiter?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Greek name for Saturn?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the father of Jupiter? </w:t>
            </w:r>
          </w:p>
        </w:tc>
      </w:tr>
    </w:tbl>
    <w:p>
      <w:pPr>
        <w:pStyle w:val="WordBankLarge"/>
      </w:pPr>
      <w:r>
        <w:t xml:space="preserve">   Iupiter    </w:t>
      </w:r>
      <w:r>
        <w:t xml:space="preserve">   Iūnō    </w:t>
      </w:r>
      <w:r>
        <w:t xml:space="preserve">   Artemis     </w:t>
      </w:r>
      <w:r>
        <w:t xml:space="preserve">   Diana    </w:t>
      </w:r>
      <w:r>
        <w:t xml:space="preserve">   deus bellum     </w:t>
      </w:r>
      <w:r>
        <w:t xml:space="preserve">   Minerva    </w:t>
      </w:r>
      <w:r>
        <w:t xml:space="preserve">   Minerva     </w:t>
      </w:r>
      <w:r>
        <w:t xml:space="preserve">   Mars    </w:t>
      </w:r>
      <w:r>
        <w:t xml:space="preserve">   mons Olympus     </w:t>
      </w:r>
      <w:r>
        <w:t xml:space="preserve">   Aphrodite    </w:t>
      </w:r>
      <w:r>
        <w:t xml:space="preserve">   Vulcanus    </w:t>
      </w:r>
      <w:r>
        <w:t xml:space="preserve">   Dionysus    </w:t>
      </w:r>
      <w:r>
        <w:t xml:space="preserve">   Romulus et Remus     </w:t>
      </w:r>
      <w:r>
        <w:t xml:space="preserve">   Vesta    </w:t>
      </w:r>
      <w:r>
        <w:t xml:space="preserve">   Neptūnus    </w:t>
      </w:r>
      <w:r>
        <w:t xml:space="preserve">   Mercurius    </w:t>
      </w:r>
      <w:r>
        <w:t xml:space="preserve">   Alipes    </w:t>
      </w:r>
      <w:r>
        <w:t xml:space="preserve">   Iupiter    </w:t>
      </w:r>
      <w:r>
        <w:t xml:space="preserve">   Hestia    </w:t>
      </w:r>
      <w:r>
        <w:t xml:space="preserve">   Proserpina     </w:t>
      </w:r>
      <w:r>
        <w:t xml:space="preserve">   Vulcan    </w:t>
      </w:r>
      <w:r>
        <w:t xml:space="preserve">   Delos     </w:t>
      </w:r>
      <w:r>
        <w:t xml:space="preserve">   Terra firma     </w:t>
      </w:r>
      <w:r>
        <w:t xml:space="preserve">   Cronus    </w:t>
      </w:r>
      <w:r>
        <w:t xml:space="preserve">   Saturnus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Mythology</dc:title>
  <dcterms:created xsi:type="dcterms:W3CDTF">2021-10-11T13:02:57Z</dcterms:created>
  <dcterms:modified xsi:type="dcterms:W3CDTF">2021-10-11T13:02:57Z</dcterms:modified>
</cp:coreProperties>
</file>