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killing of ones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Cerberus has ____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Avenged murderers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Persephones main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Charon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unable to pay access to the Underworld were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Demeter is the goddess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Charon is Hades'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myth of Persephone is her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Persephone is mentioned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 dog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Charon is the ______ of Hades.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Persephone's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of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2021-10-11T13:03:00Z</dcterms:created>
  <dcterms:modified xsi:type="dcterms:W3CDTF">2021-10-11T13:03:00Z</dcterms:modified>
</cp:coreProperties>
</file>