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poseidon    </w:t>
      </w:r>
      <w:r>
        <w:t xml:space="preserve">   Athena    </w:t>
      </w:r>
      <w:r>
        <w:t xml:space="preserve">   Lyre    </w:t>
      </w:r>
      <w:r>
        <w:t xml:space="preserve">   Hades    </w:t>
      </w:r>
      <w:r>
        <w:t xml:space="preserve">   Thunderbolt    </w:t>
      </w:r>
      <w:r>
        <w:t xml:space="preserve">   underworld    </w:t>
      </w:r>
      <w:r>
        <w:t xml:space="preserve">   Marriage    </w:t>
      </w:r>
      <w:r>
        <w:t xml:space="preserve">   Styx    </w:t>
      </w:r>
      <w:r>
        <w:t xml:space="preserve">   Mount Olympus    </w:t>
      </w:r>
      <w:r>
        <w:t xml:space="preserve">   Mythology    </w:t>
      </w:r>
      <w:r>
        <w:t xml:space="preserve">   Aphrodite    </w:t>
      </w:r>
      <w:r>
        <w:t xml:space="preserve">   Eurydice    </w:t>
      </w:r>
      <w:r>
        <w:t xml:space="preserve">   Orpheus    </w:t>
      </w:r>
      <w:r>
        <w:t xml:space="preserve">   Viper Snake    </w:t>
      </w:r>
      <w:r>
        <w:t xml:space="preserve">   Hated Women    </w:t>
      </w:r>
      <w:r>
        <w:t xml:space="preserve">   Love    </w:t>
      </w:r>
      <w:r>
        <w:t xml:space="preserve">   Statue    </w:t>
      </w:r>
      <w:r>
        <w:t xml:space="preserve">   Venus    </w:t>
      </w:r>
      <w:r>
        <w:t xml:space="preserve">   Zeus    </w:t>
      </w:r>
      <w:r>
        <w:t xml:space="preserve">   Galatea    </w:t>
      </w:r>
      <w:r>
        <w:t xml:space="preserve">   Pygmalion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2021-10-11T13:03:06Z</dcterms:created>
  <dcterms:modified xsi:type="dcterms:W3CDTF">2021-10-11T13:03:06Z</dcterms:modified>
</cp:coreProperties>
</file>