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of KIng Aegeus; slew the minotaur; King of Ithica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and Roman god of the sun, poetry, music, and prophecy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Chief god of Roman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Titans; name means "forethought"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Athens; father of Theseus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Roman goddess of beauty and love; called Aphrodite in Greek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Titans; name means "afterthought"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Roman goddess of war, wisdom, arts, sciences; Athena in Greek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Enchantress who turned Odysseus's men into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Monster with 6 necks and 6 hideous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Beautiful women singing in fields of flowers, luring sailors to their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King of Crete; sacrificed young men to the minotaur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First woman created by the gods; name means "all gifted"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Mythical family of giants with one eye in center of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Roman god of fire and metal working; Hephaestus in Greek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Roman messenger of the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Spouted water near Rocks Wandering destroying ships and crews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Cyclops; stabbed in the eye by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sister goddesses who confer grace, beauty, and charm upon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god of the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Monster in Greek mythology; half man, half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warrior whose legend is the subject of Homer's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Legendary artist and inventor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Greek 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Legendary king of Troy; killed in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Daughter of King Minos; helped Theseus escape from labyrinth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Family of giant gods overthrown by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Chief god in Greek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Ministers of divine wrath and vengeance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Member of Odysseus's crew; met with Circe (turned men to swine)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</dc:title>
  <dcterms:created xsi:type="dcterms:W3CDTF">2021-10-11T13:03:09Z</dcterms:created>
  <dcterms:modified xsi:type="dcterms:W3CDTF">2021-10-11T13:03:09Z</dcterms:modified>
</cp:coreProperties>
</file>