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roman    </w:t>
      </w:r>
      <w:r>
        <w:t xml:space="preserve">   greek    </w:t>
      </w:r>
      <w:r>
        <w:t xml:space="preserve">   olympian    </w:t>
      </w:r>
      <w:r>
        <w:t xml:space="preserve">   dog    </w:t>
      </w:r>
      <w:r>
        <w:t xml:space="preserve">   war    </w:t>
      </w:r>
      <w:r>
        <w:t xml:space="preserve">   aphrodite    </w:t>
      </w:r>
      <w:r>
        <w:t xml:space="preserve">   athena    </w:t>
      </w:r>
      <w:r>
        <w:t xml:space="preserve">   volture    </w:t>
      </w:r>
      <w:r>
        <w:t xml:space="preserve">   goddess    </w:t>
      </w:r>
      <w:r>
        <w:t xml:space="preserve">   god    </w:t>
      </w:r>
      <w:r>
        <w:t xml:space="preserve">   mars    </w:t>
      </w:r>
      <w:r>
        <w:t xml:space="preserve">   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2021-10-11T13:02:21Z</dcterms:created>
  <dcterms:modified xsi:type="dcterms:W3CDTF">2021-10-11T13:02:21Z</dcterms:modified>
</cp:coreProperties>
</file>