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super human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Hermes invented what musical instruent?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goddess of love and beauty?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messenger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king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goddess of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half-human and half-gods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opened a box that had all the evil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queen of gods and the protector of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god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you called when you have self love at the view of yourself?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god of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goddess of home and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Poseidon often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 of weaknesses?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greeks use to defeat the trojan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king of the underworld?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turns the person that looks in their eyes into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can turn anything into gold?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Hermes steal from Apollo?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rulled the sea and is both the god of earthquakes and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one eyed?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facts</dc:title>
  <dcterms:created xsi:type="dcterms:W3CDTF">2021-10-11T13:02:26Z</dcterms:created>
  <dcterms:modified xsi:type="dcterms:W3CDTF">2021-10-11T13:02:26Z</dcterms:modified>
</cp:coreProperties>
</file>