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inflict harm in return for (an injury or wrong done to oneself or another)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community's cultural and historical traditions passed down by word of mouth or example from one generation to another without written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killing of one's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or bring about by deliberate use of skill and artifice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victim of deception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of, from, or like God or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 indefinite and very long period of time, often a period exaggerated for humorous or rhetorical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regard with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showing, feeling, or relating to sexual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unlimited power; able to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story, poem, or picture that can be interpreted to reveal a hidden meaning, typically a moral or political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inescapable agent of someone's or something's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fatal epidemic disease, especially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god or goddess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regard with great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gods of a people or religion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cause of great distress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concise but detailed information about a particular subject, especially in a book or other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period of rest or relief from something difficult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pacify or placate by acceding to their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in east central Massachusetts, on Massachusetts Bay, northeast of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condition of being known or talked about by many people;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embodied in flesh; in human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 myths </w:t>
            </w:r>
          </w:p>
        </w:tc>
      </w:tr>
    </w:tbl>
    <w:p>
      <w:pPr>
        <w:pStyle w:val="WordBankLarge"/>
      </w:pPr>
      <w:r>
        <w:t xml:space="preserve">   Deity    </w:t>
      </w:r>
      <w:r>
        <w:t xml:space="preserve">   Pantheon    </w:t>
      </w:r>
      <w:r>
        <w:t xml:space="preserve">   Omnipotent    </w:t>
      </w:r>
      <w:r>
        <w:t xml:space="preserve">   Patricide    </w:t>
      </w:r>
      <w:r>
        <w:t xml:space="preserve">   Divine    </w:t>
      </w:r>
      <w:r>
        <w:t xml:space="preserve">   Mythology    </w:t>
      </w:r>
      <w:r>
        <w:t xml:space="preserve">   Eon    </w:t>
      </w:r>
      <w:r>
        <w:t xml:space="preserve">   Ambrosia    </w:t>
      </w:r>
      <w:r>
        <w:t xml:space="preserve">   Nemesis    </w:t>
      </w:r>
      <w:r>
        <w:t xml:space="preserve">   Venerate    </w:t>
      </w:r>
      <w:r>
        <w:t xml:space="preserve">   Omniscient    </w:t>
      </w:r>
      <w:r>
        <w:t xml:space="preserve">   Compendium    </w:t>
      </w:r>
      <w:r>
        <w:t xml:space="preserve">   Revere    </w:t>
      </w:r>
      <w:r>
        <w:t xml:space="preserve">   Bane    </w:t>
      </w:r>
      <w:r>
        <w:t xml:space="preserve">   Incarnate    </w:t>
      </w:r>
      <w:r>
        <w:t xml:space="preserve">   Oral tradition    </w:t>
      </w:r>
      <w:r>
        <w:t xml:space="preserve">   Primeval    </w:t>
      </w:r>
      <w:r>
        <w:t xml:space="preserve">   Appease    </w:t>
      </w:r>
      <w:r>
        <w:t xml:space="preserve">    Raiment    </w:t>
      </w:r>
      <w:r>
        <w:t xml:space="preserve">   Allegory    </w:t>
      </w:r>
      <w:r>
        <w:t xml:space="preserve">   Jovial    </w:t>
      </w:r>
      <w:r>
        <w:t xml:space="preserve">    Amorous    </w:t>
      </w:r>
      <w:r>
        <w:t xml:space="preserve">   Respite    </w:t>
      </w:r>
      <w:r>
        <w:t xml:space="preserve">    Pestilence    </w:t>
      </w:r>
      <w:r>
        <w:t xml:space="preserve">    Dupe    </w:t>
      </w:r>
      <w:r>
        <w:t xml:space="preserve">   Contrive    </w:t>
      </w:r>
      <w:r>
        <w:t xml:space="preserve">    Abhor    </w:t>
      </w:r>
      <w:r>
        <w:t xml:space="preserve">    Avenge    </w:t>
      </w:r>
      <w:r>
        <w:t xml:space="preserve">   Renown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2021-10-11T13:03:11Z</dcterms:created>
  <dcterms:modified xsi:type="dcterms:W3CDTF">2021-10-11T13:03:11Z</dcterms:modified>
</cp:coreProperties>
</file>