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or resembling the earliest ages in the history od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period of rest or relief from something difficult or unpleasant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collection of concise but detailed information about a particular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cause of great distress or annoyance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Showing,feeling or relating to sexual desire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killing of ones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Pacify or placate someone by acceding to their demands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Cheerful and friendly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Deceive;trick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Regard with great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god or goddness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Create or being about an object or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regard with disgust or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By word of mouth;spoken rather than written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condition of being known or talked about by many people;fame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inflict harm in return for an injury or wrong doing to oneself or another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fatal epidemic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gods of a person or religion collectively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Knowing everything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collection of myths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unlimited power; able to do anything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food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inescapable agent of someones or somethings downfall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story or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indefinite and very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Feel deep respect or admiration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Of, from,or like god or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Embodied in fles, in human form</w:t>
            </w:r>
          </w:p>
        </w:tc>
      </w:tr>
    </w:tbl>
    <w:p>
      <w:pPr>
        <w:pStyle w:val="WordBankLarge"/>
      </w:pPr>
      <w:r>
        <w:t xml:space="preserve">   Deity    </w:t>
      </w:r>
      <w:r>
        <w:t xml:space="preserve">   Pantheon    </w:t>
      </w:r>
      <w:r>
        <w:t xml:space="preserve">   Omnipotent     </w:t>
      </w:r>
      <w:r>
        <w:t xml:space="preserve">   Patricide    </w:t>
      </w:r>
      <w:r>
        <w:t xml:space="preserve">   Divine    </w:t>
      </w:r>
      <w:r>
        <w:t xml:space="preserve">   Mythology     </w:t>
      </w:r>
      <w:r>
        <w:t xml:space="preserve">   Eon    </w:t>
      </w:r>
      <w:r>
        <w:t xml:space="preserve">   Ambrosia     </w:t>
      </w:r>
      <w:r>
        <w:t xml:space="preserve">   Nemesis    </w:t>
      </w:r>
      <w:r>
        <w:t xml:space="preserve">   Venerate     </w:t>
      </w:r>
      <w:r>
        <w:t xml:space="preserve">   Omniscient    </w:t>
      </w:r>
      <w:r>
        <w:t xml:space="preserve">   Compendium     </w:t>
      </w:r>
      <w:r>
        <w:t xml:space="preserve">   Revere     </w:t>
      </w:r>
      <w:r>
        <w:t xml:space="preserve">   Bane    </w:t>
      </w:r>
      <w:r>
        <w:t xml:space="preserve">   Incarnate     </w:t>
      </w:r>
      <w:r>
        <w:t xml:space="preserve">   Oral tradition     </w:t>
      </w:r>
      <w:r>
        <w:t xml:space="preserve">   Primeval     </w:t>
      </w:r>
      <w:r>
        <w:t xml:space="preserve">   Appease    </w:t>
      </w:r>
      <w:r>
        <w:t xml:space="preserve">   Raiment     </w:t>
      </w:r>
      <w:r>
        <w:t xml:space="preserve">   Allegory    </w:t>
      </w:r>
      <w:r>
        <w:t xml:space="preserve">   Jovial    </w:t>
      </w:r>
      <w:r>
        <w:t xml:space="preserve">   Amorous    </w:t>
      </w:r>
      <w:r>
        <w:t xml:space="preserve">   Respite     </w:t>
      </w:r>
      <w:r>
        <w:t xml:space="preserve">   Pestilence     </w:t>
      </w:r>
      <w:r>
        <w:t xml:space="preserve">   Dupe    </w:t>
      </w:r>
      <w:r>
        <w:t xml:space="preserve">   Contrive    </w:t>
      </w:r>
      <w:r>
        <w:t xml:space="preserve">   abhor     </w:t>
      </w:r>
      <w:r>
        <w:t xml:space="preserve">   avenge     </w:t>
      </w:r>
      <w:r>
        <w:t xml:space="preserve">   renown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 </dc:title>
  <dcterms:created xsi:type="dcterms:W3CDTF">2021-10-11T13:03:14Z</dcterms:created>
  <dcterms:modified xsi:type="dcterms:W3CDTF">2021-10-11T13:03:14Z</dcterms:modified>
</cp:coreProperties>
</file>