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pan flute made of faries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92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Twin sister of Apollo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to the underworld for half the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fire to 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rainbows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Strongest titan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puzzle </dc:title>
  <dcterms:created xsi:type="dcterms:W3CDTF">2021-10-11T13:02:40Z</dcterms:created>
  <dcterms:modified xsi:type="dcterms:W3CDTF">2021-10-11T13:02:40Z</dcterms:modified>
</cp:coreProperties>
</file>