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 of the sun or light, poetry, music and medicine and was famous for his oracles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wife of Odysseus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time when the men made by Prometheus were iving in harmony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Rhea put in a cloth that Cronus thought was a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strongest and best of all Gaias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Athena summons Telemachus and tells him to avoid this from the suitors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goddes of war that plays a great role in Odysseus's 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 of the winds who gifted Odysseus and his crew with a bag containing the 4 wind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son of Odysseus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Apollo's twin sister who was the goddess of hunting, chastity, and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Cronus' wife and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Creatures that lure sailors to their death by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God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goddess and protectress of hearth and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Odysseus and his men entered the city of troy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Athena transforms Odysseus into one as a disguise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fighter and the hero of the Greeks at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 of blacksmith, and the only god with a disability (he was born lame and was further crippled as his mother threw him off mount Olympus in rage)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goddess of love and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mountains where the gods reside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one eyed monster that had to be killed for Odysseus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Cronus did this to his children because he thought they would overthrow him as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island where Odysseus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goddess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Penelope sets a challenge for the men that whoever can do this she will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enchantress who lives on the island that Odysseus and his men were blown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poem that includes many years of adventures and is 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goddess of the crops and the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Zeus's messenger and the god of science and invention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word search </dc:title>
  <dcterms:created xsi:type="dcterms:W3CDTF">2021-10-11T13:03:38Z</dcterms:created>
  <dcterms:modified xsi:type="dcterms:W3CDTF">2021-10-11T13:03:38Z</dcterms:modified>
</cp:coreProperties>
</file>