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fruit did persephone eat to get stuck in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became the new ruler of the cosmos?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of Agriculture?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the war against the gods?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mountain did the gods reside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blacksmithery?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zeus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most of the titans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Kronos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material did rhea trick Kronos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</dc:title>
  <dcterms:created xsi:type="dcterms:W3CDTF">2021-10-11T13:03:53Z</dcterms:created>
  <dcterms:modified xsi:type="dcterms:W3CDTF">2021-10-11T13:03:53Z</dcterms:modified>
</cp:coreProperties>
</file>