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 Pegasus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Solved the Sphinx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magic and crosswords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of Thetis and Peleus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Snakes as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of Troy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Cupbearer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of Pegasus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of Apollo and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god of doorways and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Immortal wife of Heracles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Lover of Pyramus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</dc:title>
  <dcterms:created xsi:type="dcterms:W3CDTF">2021-10-11T13:03:55Z</dcterms:created>
  <dcterms:modified xsi:type="dcterms:W3CDTF">2021-10-11T13:03:55Z</dcterms:modified>
</cp:coreProperties>
</file>