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out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outside their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deepest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 of a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ancient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beaver like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functioning of human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connected to god/ religous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house at the gates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nonphysical part of a person 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uprooted    </w:t>
      </w:r>
      <w:r>
        <w:t xml:space="preserve">   Muskrat    </w:t>
      </w:r>
      <w:r>
        <w:t xml:space="preserve">   unconscious    </w:t>
      </w:r>
      <w:r>
        <w:t xml:space="preserve">   depths    </w:t>
      </w:r>
      <w:r>
        <w:t xml:space="preserve">   spirits     </w:t>
      </w:r>
      <w:r>
        <w:t xml:space="preserve">   lodge    </w:t>
      </w:r>
      <w:r>
        <w:t xml:space="preserve">   ancestors     </w:t>
      </w:r>
      <w:r>
        <w:t xml:space="preserve">   navajo    </w:t>
      </w:r>
      <w:r>
        <w:t xml:space="preserve">   buckskin    </w:t>
      </w:r>
      <w:r>
        <w:t xml:space="preserve">   antiquity    </w:t>
      </w:r>
      <w:r>
        <w:t xml:space="preserve">   protrude    </w:t>
      </w:r>
      <w:r>
        <w:t xml:space="preserve">   sociological    </w:t>
      </w:r>
      <w:r>
        <w:t xml:space="preserve">   expatriaties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</dc:title>
  <dcterms:created xsi:type="dcterms:W3CDTF">2021-10-11T13:03:01Z</dcterms:created>
  <dcterms:modified xsi:type="dcterms:W3CDTF">2021-10-11T13:03:01Z</dcterms:modified>
</cp:coreProperties>
</file>