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&amp;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planets in the solar system are named after Greek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Greek equivalent of the Roman goddess of wisdom, Minerva?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mythological character, famous for his great beauty, had a son and daughter by Aphrodite?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Egyptian Mythology Isis was the wife of which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legend which creature did Saint George slay?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Achilles by shooting him in the heel with an arrow and shares the name with a European capital 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Hathor the Egyptian goddess of love had the head of which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Odin Who was the supreme god in Norse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Roman God of War and protector of vegetation?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name of the 2 faced god of doorways and archways?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 Greek Mythology destroyed the monsters Python and Cyclops?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Roman Goddess has appeared in the UK top twenty hits by Frankie Avalon, Mark Wynter and Bananarama?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&amp; Legends</dc:title>
  <dcterms:created xsi:type="dcterms:W3CDTF">2021-10-11T13:02:54Z</dcterms:created>
  <dcterms:modified xsi:type="dcterms:W3CDTF">2021-10-11T13:02:54Z</dcterms:modified>
</cp:coreProperties>
</file>