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 &amp; Magic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ariel    </w:t>
      </w:r>
      <w:r>
        <w:t xml:space="preserve">   baking    </w:t>
      </w:r>
      <w:r>
        <w:t xml:space="preserve">   casper    </w:t>
      </w:r>
      <w:r>
        <w:t xml:space="preserve">   cupcakes    </w:t>
      </w:r>
      <w:r>
        <w:t xml:space="preserve">   dragons    </w:t>
      </w:r>
      <w:r>
        <w:t xml:space="preserve">   fairies    </w:t>
      </w:r>
      <w:r>
        <w:t xml:space="preserve">   ghosts    </w:t>
      </w:r>
      <w:r>
        <w:t xml:space="preserve">   giants    </w:t>
      </w:r>
      <w:r>
        <w:t xml:space="preserve">   hagrid    </w:t>
      </w:r>
      <w:r>
        <w:t xml:space="preserve">   magic    </w:t>
      </w:r>
      <w:r>
        <w:t xml:space="preserve">   masks    </w:t>
      </w:r>
      <w:r>
        <w:t xml:space="preserve">   mermaids    </w:t>
      </w:r>
      <w:r>
        <w:t xml:space="preserve">   myths    </w:t>
      </w:r>
      <w:r>
        <w:t xml:space="preserve">   pebbles    </w:t>
      </w:r>
      <w:r>
        <w:t xml:space="preserve">   pompoms    </w:t>
      </w:r>
      <w:r>
        <w:t xml:space="preserve">   puppets    </w:t>
      </w:r>
      <w:r>
        <w:t xml:space="preserve">   rocky road    </w:t>
      </w:r>
      <w:r>
        <w:t xml:space="preserve">   tails    </w:t>
      </w:r>
      <w:r>
        <w:t xml:space="preserve">   tinkerbell    </w:t>
      </w:r>
      <w:r>
        <w:t xml:space="preserve">   toothless    </w:t>
      </w:r>
      <w:r>
        <w:t xml:space="preserve">   wands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&amp; Magic 2019</dc:title>
  <dcterms:created xsi:type="dcterms:W3CDTF">2021-10-11T13:03:31Z</dcterms:created>
  <dcterms:modified xsi:type="dcterms:W3CDTF">2021-10-11T13:03:31Z</dcterms:modified>
</cp:coreProperties>
</file>