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- Spelling words</w:t>
      </w:r>
    </w:p>
    <w:p>
      <w:pPr>
        <w:pStyle w:val="Questions"/>
      </w:pPr>
      <w:r>
        <w:t xml:space="preserve">1. EANNCIT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LIEXE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EONMCEYR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EUFD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RULE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EULRRQA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LRIGOIEN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OINIVS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SIEW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LOTAMIMR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- Spelling words</dc:title>
  <dcterms:created xsi:type="dcterms:W3CDTF">2021-10-11T13:03:44Z</dcterms:created>
  <dcterms:modified xsi:type="dcterms:W3CDTF">2021-10-11T13:03:44Z</dcterms:modified>
</cp:coreProperties>
</file>