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sauver    </w:t>
      </w:r>
      <w:r>
        <w:t xml:space="preserve">   supplier    </w:t>
      </w:r>
      <w:r>
        <w:t xml:space="preserve">   surmonter    </w:t>
      </w:r>
      <w:r>
        <w:t xml:space="preserve">   venerer    </w:t>
      </w:r>
      <w:r>
        <w:t xml:space="preserve">   lutter    </w:t>
      </w:r>
      <w:r>
        <w:t xml:space="preserve">   effrayer    </w:t>
      </w:r>
      <w:r>
        <w:t xml:space="preserve">   incarner    </w:t>
      </w:r>
      <w:r>
        <w:t xml:space="preserve">   oser    </w:t>
      </w:r>
      <w:r>
        <w:t xml:space="preserve">   sagesse    </w:t>
      </w:r>
      <w:r>
        <w:t xml:space="preserve">   volonte    </w:t>
      </w:r>
      <w:r>
        <w:t xml:space="preserve">   reussite    </w:t>
      </w:r>
      <w:r>
        <w:t xml:space="preserve">   recompense    </w:t>
      </w:r>
      <w:r>
        <w:t xml:space="preserve">   vengeance    </w:t>
      </w:r>
      <w:r>
        <w:t xml:space="preserve">   epreuve    </w:t>
      </w:r>
      <w:r>
        <w:t xml:space="preserve">   destin    </w:t>
      </w:r>
      <w:r>
        <w:t xml:space="preserve">   mal    </w:t>
      </w:r>
      <w:r>
        <w:t xml:space="preserve">   devouement    </w:t>
      </w:r>
      <w:r>
        <w:t xml:space="preserve">   hasard    </w:t>
      </w:r>
      <w:r>
        <w:t xml:space="preserve">   bravoure    </w:t>
      </w:r>
      <w:r>
        <w:t xml:space="preserve">   croyance    </w:t>
      </w:r>
      <w:r>
        <w:t xml:space="preserve">   exploit    </w:t>
      </w:r>
      <w:r>
        <w:t xml:space="preserve">   sage    </w:t>
      </w:r>
      <w:r>
        <w:t xml:space="preserve">   fort    </w:t>
      </w:r>
      <w:r>
        <w:t xml:space="preserve">   indemne    </w:t>
      </w:r>
      <w:r>
        <w:t xml:space="preserve">   inebranlable    </w:t>
      </w:r>
      <w:r>
        <w:t xml:space="preserve">   astucieux    </w:t>
      </w:r>
      <w:r>
        <w:t xml:space="preserve">   remarquable    </w:t>
      </w:r>
      <w:r>
        <w:t xml:space="preserve">   emblematique    </w:t>
      </w:r>
      <w:r>
        <w:t xml:space="preserve">   celebre    </w:t>
      </w:r>
      <w:r>
        <w:t xml:space="preserve">   lache    </w:t>
      </w:r>
      <w:r>
        <w:t xml:space="preserve">   intrepide    </w:t>
      </w:r>
      <w:r>
        <w:t xml:space="preserve">   temeraire    </w:t>
      </w:r>
      <w:r>
        <w:t xml:space="preserve">   audacieux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Heroes</dc:title>
  <dcterms:created xsi:type="dcterms:W3CDTF">2021-10-11T13:03:41Z</dcterms:created>
  <dcterms:modified xsi:type="dcterms:W3CDTF">2021-10-11T13:03:41Z</dcterms:modified>
</cp:coreProperties>
</file>