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minotour    </w:t>
      </w:r>
      <w:r>
        <w:t xml:space="preserve">   RobinHood    </w:t>
      </w:r>
      <w:r>
        <w:t xml:space="preserve">   KingArthur    </w:t>
      </w:r>
      <w:r>
        <w:t xml:space="preserve">   poseidon    </w:t>
      </w:r>
      <w:r>
        <w:t xml:space="preserve">   odysseus    </w:t>
      </w:r>
      <w:r>
        <w:t xml:space="preserve">   athene    </w:t>
      </w:r>
      <w:r>
        <w:t xml:space="preserve">   fictitious    </w:t>
      </w:r>
      <w:r>
        <w:t xml:space="preserve">   moral    </w:t>
      </w:r>
      <w:r>
        <w:t xml:space="preserve">   legend    </w:t>
      </w:r>
      <w:r>
        <w:t xml:space="preserve">   myth    </w:t>
      </w:r>
      <w:r>
        <w:t xml:space="preserve">   greenghost    </w:t>
      </w:r>
      <w:r>
        <w:t xml:space="preserve">   tommyknocker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</dc:title>
  <dcterms:created xsi:type="dcterms:W3CDTF">2021-10-11T13:03:18Z</dcterms:created>
  <dcterms:modified xsi:type="dcterms:W3CDTF">2021-10-11T13:03:18Z</dcterms:modified>
</cp:coreProperties>
</file>