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Myths and Legends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Godess of the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Half man, half goat, god of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Goddess of love and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Goddess of marriage, children and the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Three headed dog guarding the underworld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Goddess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Half man, half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Winged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Messenger of the gods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Myths and Legends </dc:title>
  <dcterms:created xsi:type="dcterms:W3CDTF">2021-10-11T13:03:27Z</dcterms:created>
  <dcterms:modified xsi:type="dcterms:W3CDTF">2021-10-11T13:03:27Z</dcterms:modified>
</cp:coreProperties>
</file>