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Myths and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Hades is the God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things Hera is the Goddess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Zeus'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the most powerful Greek Gods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Myth was the origin of Spiders?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God's musical instrument is a Lyre?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God appears in the Spinning Contest?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Prometheus appeared in which Myth?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Poseidon's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lesson that can be derrived from a story or an experience is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Myth explains the origin of an echo?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Heavenly Messanger?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Echo was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and Legends</dc:title>
  <dcterms:created xsi:type="dcterms:W3CDTF">2021-10-11T13:02:34Z</dcterms:created>
  <dcterms:modified xsi:type="dcterms:W3CDTF">2021-10-11T13:02:34Z</dcterms:modified>
</cp:coreProperties>
</file>