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facts    </w:t>
      </w:r>
      <w:r>
        <w:t xml:space="preserve">   animals    </w:t>
      </w:r>
      <w:r>
        <w:t xml:space="preserve">   old    </w:t>
      </w:r>
      <w:r>
        <w:t xml:space="preserve">   city    </w:t>
      </w:r>
      <w:r>
        <w:t xml:space="preserve">   town    </w:t>
      </w:r>
      <w:r>
        <w:t xml:space="preserve">   goddess    </w:t>
      </w:r>
      <w:r>
        <w:t xml:space="preserve">   zeus    </w:t>
      </w:r>
      <w:r>
        <w:t xml:space="preserve">   lesson    </w:t>
      </w:r>
      <w:r>
        <w:t xml:space="preserve">   moral    </w:t>
      </w:r>
      <w:r>
        <w:t xml:space="preserve">   character    </w:t>
      </w:r>
      <w:r>
        <w:t xml:space="preserve">   greek    </w:t>
      </w:r>
      <w:r>
        <w:t xml:space="preserve">   rome    </w:t>
      </w:r>
      <w:r>
        <w:t xml:space="preserve">   gods    </w:t>
      </w:r>
      <w:r>
        <w:t xml:space="preserve">   folklore    </w:t>
      </w:r>
      <w:r>
        <w:t xml:space="preserve">   legends    </w:t>
      </w:r>
      <w:r>
        <w:t xml:space="preserve">   myths    </w:t>
      </w:r>
      <w:r>
        <w:t xml:space="preserve">   stories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2021-10-11T13:04:10Z</dcterms:created>
  <dcterms:modified xsi:type="dcterms:W3CDTF">2021-10-11T13:04:10Z</dcterms:modified>
</cp:coreProperties>
</file>