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evil    </w:t>
      </w:r>
      <w:r>
        <w:t xml:space="preserve">   mighty    </w:t>
      </w:r>
      <w:r>
        <w:t xml:space="preserve">   kingdom    </w:t>
      </w:r>
      <w:r>
        <w:t xml:space="preserve">   punishment    </w:t>
      </w:r>
      <w:r>
        <w:t xml:space="preserve">   kind    </w:t>
      </w:r>
      <w:r>
        <w:t xml:space="preserve">   cruel    </w:t>
      </w:r>
      <w:r>
        <w:t xml:space="preserve">   powerful    </w:t>
      </w:r>
      <w:r>
        <w:t xml:space="preserve">   Gods    </w:t>
      </w:r>
      <w:r>
        <w:t xml:space="preserve">   anger    </w:t>
      </w:r>
      <w:r>
        <w:t xml:space="preserve">   hope    </w:t>
      </w:r>
      <w:r>
        <w:t xml:space="preserve">   Apollo    </w:t>
      </w:r>
      <w:r>
        <w:t xml:space="preserve">   Minotaur    </w:t>
      </w:r>
      <w:r>
        <w:t xml:space="preserve">   Zeus    </w:t>
      </w:r>
      <w:r>
        <w:t xml:space="preserve">   underworld    </w:t>
      </w:r>
      <w:r>
        <w:t xml:space="preserve">   fire    </w:t>
      </w:r>
      <w:r>
        <w:t xml:space="preserve">   heaven    </w:t>
      </w:r>
      <w:r>
        <w:t xml:space="preserve">   monsters    </w:t>
      </w:r>
      <w:r>
        <w:t xml:space="preserve">   Hero    </w:t>
      </w:r>
      <w:r>
        <w:t xml:space="preserve">   beast    </w:t>
      </w:r>
      <w:r>
        <w:t xml:space="preserve">   Earth    </w:t>
      </w:r>
      <w:r>
        <w:t xml:space="preserve">   immortal    </w:t>
      </w:r>
      <w:r>
        <w:t xml:space="preserve">   mortal    </w:t>
      </w:r>
      <w:r>
        <w:t xml:space="preserve">   maze    </w:t>
      </w:r>
      <w:r>
        <w:t xml:space="preserve">   pandora    </w:t>
      </w:r>
      <w:r>
        <w:t xml:space="preserve">   legend    </w:t>
      </w:r>
      <w:r>
        <w:t xml:space="preserve">  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2021-10-11T13:04:12Z</dcterms:created>
  <dcterms:modified xsi:type="dcterms:W3CDTF">2021-10-11T13:04:12Z</dcterms:modified>
</cp:coreProperties>
</file>