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Myths and 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Wawel    </w:t>
      </w:r>
      <w:r>
        <w:t xml:space="preserve">   merry men    </w:t>
      </w:r>
      <w:r>
        <w:t xml:space="preserve">   Robin Hood    </w:t>
      </w:r>
      <w:r>
        <w:t xml:space="preserve">   Scotland    </w:t>
      </w:r>
      <w:r>
        <w:t xml:space="preserve">   Loch Ness    </w:t>
      </w:r>
      <w:r>
        <w:t xml:space="preserve">   golden    </w:t>
      </w:r>
      <w:r>
        <w:t xml:space="preserve">   Midas    </w:t>
      </w:r>
      <w:r>
        <w:t xml:space="preserve">   Excalibur    </w:t>
      </w:r>
      <w:r>
        <w:t xml:space="preserve">   sword    </w:t>
      </w:r>
      <w:r>
        <w:t xml:space="preserve">   Arthur    </w:t>
      </w:r>
      <w:r>
        <w:t xml:space="preserve">   dragon    </w:t>
      </w:r>
      <w:r>
        <w:t xml:space="preserve">   St George    </w:t>
      </w:r>
      <w:r>
        <w:t xml:space="preserve">   London    </w:t>
      </w:r>
      <w:r>
        <w:t xml:space="preserve">   Whittington    </w:t>
      </w:r>
      <w:r>
        <w:t xml:space="preserve">   box    </w:t>
      </w:r>
      <w:r>
        <w:t xml:space="preserve">   Pandora    </w:t>
      </w:r>
      <w:r>
        <w:t xml:space="preserve">   legend    </w:t>
      </w:r>
      <w:r>
        <w:t xml:space="preserve">   myth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Myths and Legends</dc:title>
  <dcterms:created xsi:type="dcterms:W3CDTF">2021-10-11T13:04:17Z</dcterms:created>
  <dcterms:modified xsi:type="dcterms:W3CDTF">2021-10-11T13:04:17Z</dcterms:modified>
</cp:coreProperties>
</file>