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Myths and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Goddess    </w:t>
      </w:r>
      <w:r>
        <w:t xml:space="preserve">   God    </w:t>
      </w:r>
      <w:r>
        <w:t xml:space="preserve">   Mysterious    </w:t>
      </w:r>
      <w:r>
        <w:t xml:space="preserve">   Monster    </w:t>
      </w:r>
      <w:r>
        <w:t xml:space="preserve">   Legend    </w:t>
      </w:r>
      <w:r>
        <w:t xml:space="preserve">   Myth    </w:t>
      </w:r>
      <w:r>
        <w:t xml:space="preserve">   Hero    </w:t>
      </w:r>
      <w:r>
        <w:t xml:space="preserve">   Creature    </w:t>
      </w:r>
      <w:r>
        <w:t xml:space="preserve">   Mythical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and Legends</dc:title>
  <dcterms:created xsi:type="dcterms:W3CDTF">2021-10-11T13:02:48Z</dcterms:created>
  <dcterms:modified xsi:type="dcterms:W3CDTF">2021-10-11T13:02:48Z</dcterms:modified>
</cp:coreProperties>
</file>