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ugly dwarf type of creature that is very mischeivous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person used to scare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or real people and events told for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maiden spirit of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story conveying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flying person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mythical sea creature with the top half as a woman and bottom as a fish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famous Greek Fable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of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 Crossword</dc:title>
  <dcterms:created xsi:type="dcterms:W3CDTF">2021-10-11T13:02:56Z</dcterms:created>
  <dcterms:modified xsi:type="dcterms:W3CDTF">2021-10-11T13:02:56Z</dcterms:modified>
</cp:coreProperties>
</file>