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mystery    </w:t>
      </w:r>
      <w:r>
        <w:t xml:space="preserve">   fantasy    </w:t>
      </w:r>
      <w:r>
        <w:t xml:space="preserve">   flying    </w:t>
      </w:r>
      <w:r>
        <w:t xml:space="preserve">   maze    </w:t>
      </w:r>
      <w:r>
        <w:t xml:space="preserve">   underground    </w:t>
      </w:r>
      <w:r>
        <w:t xml:space="preserve">   surprises    </w:t>
      </w:r>
      <w:r>
        <w:t xml:space="preserve">   minotaur    </w:t>
      </w:r>
      <w:r>
        <w:t xml:space="preserve">   unicorns    </w:t>
      </w:r>
      <w:r>
        <w:t xml:space="preserve">   dragons    </w:t>
      </w:r>
      <w:r>
        <w:t xml:space="preserve">   unrealistic    </w:t>
      </w:r>
      <w:r>
        <w:t xml:space="preserve">   greek    </w:t>
      </w:r>
      <w:r>
        <w:t xml:space="preserve">   creatures    </w:t>
      </w:r>
      <w:r>
        <w:t xml:space="preserve">   monsters    </w:t>
      </w:r>
      <w:r>
        <w:t xml:space="preserve">   rulers    </w:t>
      </w:r>
      <w:r>
        <w:t xml:space="preserve">   inspiring    </w:t>
      </w:r>
      <w:r>
        <w:t xml:space="preserve">   magic    </w:t>
      </w:r>
      <w:r>
        <w:t xml:space="preserve">   ancient    </w:t>
      </w:r>
      <w:r>
        <w:t xml:space="preserve">   goddesses    </w:t>
      </w:r>
      <w:r>
        <w:t xml:space="preserve">   gods    </w:t>
      </w:r>
      <w:r>
        <w:t xml:space="preserve">   legends    </w:t>
      </w:r>
      <w:r>
        <w:t xml:space="preserve">   myths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2021-10-11T13:03:08Z</dcterms:created>
  <dcterms:modified xsi:type="dcterms:W3CDTF">2021-10-11T13:03:08Z</dcterms:modified>
</cp:coreProperties>
</file>