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remarkable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in a play, novel pr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Occurring in myths or folktales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false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Beyond scientific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a feeling of 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significant that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Liked or admired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information that is said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elaborate than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fictional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untrue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Imagining impossible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historical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2021-10-11T13:03:11Z</dcterms:created>
  <dcterms:modified xsi:type="dcterms:W3CDTF">2021-10-11T13:03:11Z</dcterms:modified>
</cp:coreProperties>
</file>