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god    </w:t>
      </w:r>
      <w:r>
        <w:t xml:space="preserve">   unicorn    </w:t>
      </w:r>
      <w:r>
        <w:t xml:space="preserve">   dragon    </w:t>
      </w:r>
      <w:r>
        <w:t xml:space="preserve">   monster    </w:t>
      </w:r>
      <w:r>
        <w:t xml:space="preserve">   hero    </w:t>
      </w:r>
      <w:r>
        <w:t xml:space="preserve">   King Midas    </w:t>
      </w:r>
      <w:r>
        <w:t xml:space="preserve">   Heorot    </w:t>
      </w:r>
      <w:r>
        <w:t xml:space="preserve">   Hrothgar    </w:t>
      </w:r>
      <w:r>
        <w:t xml:space="preserve">   Grendel    </w:t>
      </w:r>
      <w:r>
        <w:t xml:space="preserve">   Beowulf    </w:t>
      </w:r>
      <w:r>
        <w:t xml:space="preserve">   Labyrinth    </w:t>
      </w:r>
      <w:r>
        <w:t xml:space="preserve">   Crete    </w:t>
      </w:r>
      <w:r>
        <w:t xml:space="preserve">   Minotaur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2021-10-11T13:02:29Z</dcterms:created>
  <dcterms:modified xsi:type="dcterms:W3CDTF">2021-10-11T13:02:29Z</dcterms:modified>
</cp:coreProperties>
</file>