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Icarus    </w:t>
      </w:r>
      <w:r>
        <w:t xml:space="preserve">   Perseus    </w:t>
      </w:r>
      <w:r>
        <w:t xml:space="preserve">   Athena    </w:t>
      </w:r>
      <w:r>
        <w:t xml:space="preserve">   Hermes    </w:t>
      </w:r>
      <w:r>
        <w:t xml:space="preserve">   Apollo    </w:t>
      </w:r>
      <w:r>
        <w:t xml:space="preserve">   Ares    </w:t>
      </w:r>
      <w:r>
        <w:t xml:space="preserve">   Hades    </w:t>
      </w:r>
      <w:r>
        <w:t xml:space="preserve">   Poseidon    </w:t>
      </w:r>
      <w:r>
        <w:t xml:space="preserve">   Hera    </w:t>
      </w:r>
      <w:r>
        <w:t xml:space="preserve">   Diff    </w:t>
      </w:r>
      <w:r>
        <w:t xml:space="preserve">   achilles    </w:t>
      </w:r>
      <w:r>
        <w:t xml:space="preserve">   Zeus    </w:t>
      </w:r>
      <w:r>
        <w:t xml:space="preserve">   acantha    </w:t>
      </w:r>
      <w:r>
        <w:t xml:space="preserve">   Myth    </w:t>
      </w:r>
      <w:r>
        <w:t xml:space="preserve">   Medusa    </w:t>
      </w:r>
      <w:r>
        <w:t xml:space="preserve">   Thor    </w:t>
      </w:r>
      <w:r>
        <w:t xml:space="preserve">   Legend    </w:t>
      </w:r>
      <w:r>
        <w:t xml:space="preserve">   Mythical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2021-10-11T13:02:59Z</dcterms:created>
  <dcterms:modified xsi:type="dcterms:W3CDTF">2021-10-11T13:02:59Z</dcterms:modified>
</cp:coreProperties>
</file>