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Myths, gods and oracles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Demi gods    </w:t>
      </w:r>
      <w:r>
        <w:t xml:space="preserve">   Gods    </w:t>
      </w:r>
      <w:r>
        <w:t xml:space="preserve">   The Odyssey    </w:t>
      </w:r>
      <w:r>
        <w:t xml:space="preserve">   Pluto    </w:t>
      </w:r>
      <w:r>
        <w:t xml:space="preserve">   Aphrodite    </w:t>
      </w:r>
      <w:r>
        <w:t xml:space="preserve">   Apollo    </w:t>
      </w:r>
      <w:r>
        <w:t xml:space="preserve">   Hermes    </w:t>
      </w:r>
      <w:r>
        <w:t xml:space="preserve">   Athena    </w:t>
      </w:r>
      <w:r>
        <w:t xml:space="preserve">   Dionysus    </w:t>
      </w:r>
      <w:r>
        <w:t xml:space="preserve">   Artemis    </w:t>
      </w:r>
      <w:r>
        <w:t xml:space="preserve">   Ares    </w:t>
      </w:r>
      <w:r>
        <w:t xml:space="preserve">   Zeus    </w:t>
      </w:r>
      <w:r>
        <w:t xml:space="preserve">   Hera    </w:t>
      </w:r>
      <w:r>
        <w:t xml:space="preserve">   omens    </w:t>
      </w:r>
      <w:r>
        <w:t xml:space="preserve">   mythology    </w:t>
      </w:r>
      <w:r>
        <w:t xml:space="preserve">   immortals    </w:t>
      </w:r>
      <w:r>
        <w:t xml:space="preserve">   Athens    </w:t>
      </w:r>
      <w:r>
        <w:t xml:space="preserve">   Delphi    </w:t>
      </w:r>
      <w:r>
        <w:t xml:space="preserve">   Mount Olympus    </w:t>
      </w:r>
      <w:r>
        <w:t xml:space="preserve">   oracles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Myths, gods and oracles </dc:title>
  <dcterms:created xsi:type="dcterms:W3CDTF">2021-10-11T13:02:31Z</dcterms:created>
  <dcterms:modified xsi:type="dcterms:W3CDTF">2021-10-11T13:02:31Z</dcterms:modified>
</cp:coreProperties>
</file>