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Myxini: Hagfish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Vertebrates    </w:t>
      </w:r>
      <w:r>
        <w:t xml:space="preserve">   Slime    </w:t>
      </w:r>
      <w:r>
        <w:t xml:space="preserve">   Recycle    </w:t>
      </w:r>
      <w:r>
        <w:t xml:space="preserve">   Notochord    </w:t>
      </w:r>
      <w:r>
        <w:t xml:space="preserve">   Nerve cord    </w:t>
      </w:r>
      <w:r>
        <w:t xml:space="preserve">   Marine    </w:t>
      </w:r>
      <w:r>
        <w:t xml:space="preserve">   Keratin    </w:t>
      </w:r>
      <w:r>
        <w:t xml:space="preserve">   Four hearts    </w:t>
      </w:r>
      <w:r>
        <w:t xml:space="preserve">   Cartilage    </w:t>
      </w:r>
      <w:r>
        <w:t xml:space="preserve">   No backbone    </w:t>
      </w:r>
      <w:r>
        <w:t xml:space="preserve">   Jawless    </w:t>
      </w:r>
      <w:r>
        <w:t xml:space="preserve">   Hagfish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Myxini: Hagfish</dc:title>
  <dcterms:created xsi:type="dcterms:W3CDTF">2021-10-11T13:03:29Z</dcterms:created>
  <dcterms:modified xsi:type="dcterms:W3CDTF">2021-10-11T13:03:29Z</dcterms:modified>
</cp:coreProperties>
</file>