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Mūzika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Franču deja 2/4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Čehu deja 19. gadsimta vidū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metāla pūšamais mūzikas instruments ar trim ventiļiem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austriešu deja 3/4 taktsmērā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koka pūšamais mūzikas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Spāņu deja 3/4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sitamais mūzikas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Deja Polijas izcelsme 3/4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Šīs dejas dzimtenes ir Argentīna un Urugvaja.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virzīga jeb progresīva deja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stīgu mūzikas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poļu nacionālā deja.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Brazīlijā cēlusies sarīkojumu deja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lociņinstruments ar četrām stīgām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partnerdejas forma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Mūzika</dc:title>
  <dcterms:created xsi:type="dcterms:W3CDTF">2021-10-11T12:56:42Z</dcterms:created>
  <dcterms:modified xsi:type="dcterms:W3CDTF">2021-10-11T12:56:42Z</dcterms:modified>
</cp:coreProperties>
</file>