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Mūzika 8. klasei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Mūzikas stil,kura izpildījumam raksturīgas improvizācijas, daudzveidīga harmonija un elektroinstrumentu lietojums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Mūzikas stils, viens no rokmūzikas virzieniem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Sinonīms apzīmējumam '' progresīvais roks''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ASV dienvidu un rietumu štatos izplatīts mūzikas stils, kas pamatā veidojies no angloamerikāņu ieceļotāju tautas mūzikas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Grupas '' Queen'' līdera vārds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Britu roka dzimtene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Grupas '' The Beatles'' basģitārista uzvārds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Mūzikas virziens, kura spilgtākais pārstāvis ir Elvis Preslijs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Skatuves mūzikas žanrs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Mūzikas virziens, kas radies 20.gs. 50. gados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Mūzika 8. klasei</dc:title>
  <dcterms:created xsi:type="dcterms:W3CDTF">2021-10-11T12:56:38Z</dcterms:created>
  <dcterms:modified xsi:type="dcterms:W3CDTF">2021-10-11T12:56:38Z</dcterms:modified>
</cp:coreProperties>
</file>